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新时期的成功新诗体  溯探中华诗体嬗变证“八韵”</w:t>
      </w:r>
    </w:p>
    <w:p>
      <w:r>
        <w:rPr>
          <w:rFonts w:ascii="宋体" w:hAnsi="宋体" w:eastAsia="宋体"/>
          <w:sz w:val="24"/>
        </w:rPr>
        <w:t>颜景农著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新时期的成功新诗体  溯探中华诗体嬗变证“八韵”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本书出售、求购地址：https://www.jiaokey.com/book/detail/14314371.html</w:t>
      </w:r>
    </w:p>
    <w:p>
      <w:r>
        <w:t>更多相关图书推荐：https://www.jiaokey.com</w:t>
      </w:r>
    </w:p>
    <w:p>
      <w:r>
        <w:t>颜景农著 其他作品：https://www.jiaokey.com/tag/颜景农著.html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关键词搜索：https://www.jiaokey.com/tag/新时期的成功新诗体  溯探中华诗体嬗变证“八韵”.html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