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战士的荣耀  民族战争与现代良知</w:t>
      </w:r>
    </w:p>
    <w:p>
      <w:r>
        <w:rPr>
          <w:rFonts w:ascii="宋体" w:hAnsi="宋体" w:eastAsia="宋体"/>
          <w:sz w:val="24"/>
        </w:rPr>
        <w:t>（加拿大）叶礼庭著；成起宏译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战士的荣耀  民族战争与现代良知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（加拿大）叶礼庭著；成起宏译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本书出售、求购地址：https://www.jiaokey.com/book/detail/14314362.html</w:t>
      </w:r>
    </w:p>
    <w:p>
      <w:r>
        <w:t>更多相关图书推荐：https://www.jiaokey.com</w:t>
      </w:r>
    </w:p>
    <w:p>
      <w:r>
        <w:t>（加拿大）叶礼庭著；成起宏译 其他作品：https://www.jiaokey.com/tag/（加拿大）叶礼庭著；成起宏译.html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关键词搜索：https://www.jiaokey.com/tag/战士的荣耀  民族战争与现代良知.html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