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书名：渔樵闲话兴废事  两宋咏史怀古词之政治文化叙述</w:t>
      </w:r>
    </w:p>
    <w:p>
      <w:r>
        <w:t>作者：张劲松著</w:t>
      </w:r>
    </w:p>
    <w:p>
      <w:r>
        <w:t>出版社：贵阳:贵州大学出版社,2017.06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渔樵闲话兴废事  两宋咏史怀古词之政治文化叙述 评论地址：https://www.jiaokey.com/book/detail/14314354.html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