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从美国州长到驻华大使  特里·布兰斯塔德传</w:t>
      </w:r>
    </w:p>
    <w:p>
      <w:r>
        <w:rPr>
          <w:rFonts w:ascii="宋体" w:hAnsi="宋体" w:eastAsia="宋体"/>
          <w:sz w:val="24"/>
        </w:rPr>
        <w:t>（美）迈克·查普曼著；刘辉译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从美国州长到驻华大使  特里·布兰斯塔德传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（美）迈克·查普曼著；刘辉译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本书出售、求购地址：https://www.jiaokey.com/book/detail/14314350.html</w:t>
      </w:r>
    </w:p>
    <w:p>
      <w:r>
        <w:t>更多相关图书推荐：https://www.jiaokey.com</w:t>
      </w:r>
    </w:p>
    <w:p>
      <w:r>
        <w:t>（美）迈克·查普曼著；刘辉译 其他作品：https://www.jiaokey.com/tag/（美）迈克·查普曼著；刘辉译.html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关键词搜索：https://www.jiaokey.com/tag/从美国州长到驻华大使  特里·布兰斯塔德传.html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