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古希腊早期诉歌诗人</w:t>
      </w:r>
    </w:p>
    <w:p>
      <w:r>
        <w:rPr>
          <w:rFonts w:ascii="宋体" w:hAnsi="宋体" w:eastAsia="宋体"/>
          <w:sz w:val="24"/>
        </w:rPr>
        <w:t>（美）鲍勒（C.M.Bowra）著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古希腊早期诉歌诗人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（美）鲍勒（C.M.Bowra）著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本书出售、求购地址：https://www.jiaokey.com/book/detail/14314342.html</w:t>
      </w:r>
    </w:p>
    <w:p>
      <w:r>
        <w:t>更多相关图书推荐：https://www.jiaokey.com</w:t>
      </w:r>
    </w:p>
    <w:p>
      <w:r>
        <w:t>（美）鲍勒（C.M.Bowra）著 其他作品：https://www.jiaokey.com/tag/（美）鲍勒（C.M.Bowra）著.html</w:t>
      </w:r>
    </w:p>
    <w:p>
      <w:r>
        <w:t>北京:华夏出版社,2017.09 出版图书：https://www.jiaokey.com/tag/北京:华夏出版社,2017.09.html</w:t>
      </w:r>
    </w:p>
    <w:p>
      <w:r>
        <w:t>关键词搜索：https://www.jiaokey.com/tag/诗歌研究-古希腊.html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