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书名：网红经济  互联网+时代新型商业模式</w:t>
      </w:r>
    </w:p>
    <w:p>
      <w:r>
        <w:t>作者：金易著</w:t>
      </w:r>
    </w:p>
    <w:p>
      <w:r>
        <w:t>出版社：广州:广东经济出版社,2017.09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网红经济  互联网+时代新型商业模式 评论地址：https://www.jiaokey.com/book/detail/14314307.html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