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书名：唐宋词与域外文化关系研究</w:t>
      </w:r>
    </w:p>
    <w:p>
      <w:r>
        <w:t>作者：彭国忠著</w:t>
      </w:r>
    </w:p>
    <w:p>
      <w:r>
        <w:t>出版社：合肥:安徽大学出版社,2017.08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唐宋词与域外文化关系研究 评论地址：https://www.jiaokey.com/book/detail/14314300.html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