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精神与绝对知识</w:t>
      </w:r>
    </w:p>
    <w:p>
      <w:r>
        <w:t>作者：（德）黑格尔著；陈建华译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哲人哲语  精神与绝对知识 评论地址：https://www.jiaokey.com/book/detail/14314290.html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