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书名：望长安  “一带一路”唐诗艺术赏析集  天部</w:t>
      </w:r>
    </w:p>
    <w:p>
      <w:r>
        <w:t>作者：于孟晨主编</w:t>
      </w:r>
    </w:p>
    <w:p>
      <w:r>
        <w:t>出版社：西安:三秦出版社,2016.12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望长安  “一带一路”唐诗艺术赏析集  天部 评论地址：https://www.jiaokey.com/book/detail/14314274.html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