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书名：社群运营的艺术  如何让你的社群更有归属感</w:t>
      </w:r>
    </w:p>
    <w:p>
      <w:r>
        <w:t>作者：（美）查尔斯·沃格（Charles Vogl）著</w:t>
      </w:r>
    </w:p>
    <w:p>
      <w:r>
        <w:t>出版社：北京:华夏出版社,2017.07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社群运营的艺术  如何让你的社群更有归属感 评论地址：https://www.jiaokey.com/book/detail/14314270.html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