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TPP约束下江苏融入国际价值链分工战略研究</w:t>
      </w:r>
    </w:p>
    <w:p>
      <w:r>
        <w:rPr>
          <w:rFonts w:ascii="宋体" w:hAnsi="宋体" w:eastAsia="宋体"/>
          <w:sz w:val="24"/>
        </w:rPr>
        <w:t>宣烨等编著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TPP约束下江苏融入国际价值链分工战略研究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本书出售、求购地址：https://www.jiaokey.com/book/detail/14314254.html</w:t>
      </w:r>
    </w:p>
    <w:p>
      <w:r>
        <w:t>更多相关图书推荐：https://www.jiaokey.com</w:t>
      </w:r>
    </w:p>
    <w:p>
      <w:r>
        <w:t>宣烨等编著 其他作品：https://www.jiaokey.com/tag/宣烨等编著.html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关键词搜索：https://www.jiaokey.com/tag/TPP约束下江苏融入国际价值链分工战略研究.html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