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书名：《西游记》佛禅思想考释</w:t>
      </w:r>
    </w:p>
    <w:p>
      <w:r>
        <w:t>作者：张艳姝著</w:t>
      </w:r>
    </w:p>
    <w:p>
      <w:r>
        <w:t>出版社：长春：吉林大学出版社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《西游记》佛禅思想考释 评论地址：https://www.jiaokey.com/book/detail/14314225.html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