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书名：“四品一械”安全监管实务丛书  食品安全监管实务</w:t>
      </w:r>
    </w:p>
    <w:p>
      <w:r>
        <w:t>作者：张纯芳主编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“四品一械”安全监管实务丛书  食品安全监管实务 评论地址：https://www.jiaokey.com/book/detail/14314218.html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