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书名：海风  2016全国戏剧创作与评论高级研修班作品集  上</w:t>
      </w:r>
    </w:p>
    <w:p>
      <w:r>
        <w:t>作者：上海市剧本创作中心编</w:t>
      </w:r>
    </w:p>
    <w:p>
      <w:r>
        <w:t>出版社：上海:上海人民出版社,2017.01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海风  2016全国戏剧创作与评论高级研修班作品集  上 评论地址：https://www.jiaokey.com/book/detail/14314207.html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