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陕南移民安置点人居环境使用后评价及宜居性研究  以汉中市为例</w:t>
      </w:r>
    </w:p>
    <w:p>
      <w:r>
        <w:rPr>
          <w:rFonts w:ascii="宋体" w:hAnsi="宋体" w:eastAsia="宋体"/>
          <w:sz w:val="24"/>
        </w:rPr>
        <w:t>黄研著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陕南移民安置点人居环境使用后评价及宜居性研究  以汉中市为例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本书出售、求购地址：https://www.jiaokey.com/book/detail/14314201.html</w:t>
      </w:r>
    </w:p>
    <w:p>
      <w:r>
        <w:t>更多相关图书推荐：https://www.jiaokey.com</w:t>
      </w:r>
    </w:p>
    <w:p>
      <w:r>
        <w:t>黄研著 其他作品：https://www.jiaokey.com/tag/黄研著.html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关键词搜索：https://www.jiaokey.com/tag/陕南移民安置点人居环境使用后评价及宜居性研究  以汉中市为例.html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