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双重意识与文本变异  民族和文化地理学视域下的D.H.劳伦斯作品解读</w:t>
      </w:r>
    </w:p>
    <w:p>
      <w:r>
        <w:rPr>
          <w:rFonts w:ascii="宋体" w:hAnsi="宋体" w:eastAsia="宋体"/>
          <w:sz w:val="24"/>
        </w:rPr>
        <w:t>曾利红著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1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1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双重意识与文本变异  民族和文化地理学视域下的D.H.劳伦斯作品解读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劳伦斯（Lawrence，David Herbert 1885-1930）-文学研究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本书出售、求购地址：https://www.jiaokey.com/book/detail/14314173.html</w:t>
      </w:r>
    </w:p>
    <w:p>
      <w:r>
        <w:t>更多相关图书推荐：https://www.jiaokey.com</w:t>
      </w:r>
    </w:p>
    <w:p>
      <w:r>
        <w:t>曾利红著 其他作品：https://www.jiaokey.com/tag/曾利红著.html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关键词搜索：https://www.jiaokey.com/tag/劳伦斯（Lawrence，David Herbert 1885-1930）-文学研究.html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