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书名：象棋古今传奇杀局精编</w:t>
      </w:r>
    </w:p>
    <w:p>
      <w:r>
        <w:t>作者：吴雁滨编著</w:t>
      </w:r>
    </w:p>
    <w:p>
      <w:r>
        <w:t>出版社：合肥:安徽科学技术出版社,2017.09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象棋古今传奇杀局精编 评论地址：https://www.jiaokey.com/book/detail/14314170.html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