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困惑的生命</w:t>
      </w:r>
    </w:p>
    <w:p>
      <w:r>
        <w:t>作者：（德）亚瑟·叔本华著；石磊译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哲人哲语  困惑的生命 评论地址：https://www.jiaokey.com/book/detail/14314161.html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