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医学影像检查技术学  第4版</w:t>
      </w:r>
    </w:p>
    <w:p>
      <w:r>
        <w:rPr>
          <w:rFonts w:ascii="宋体" w:hAnsi="宋体" w:eastAsia="宋体"/>
          <w:sz w:val="24"/>
        </w:rPr>
        <w:t>于兹喜，郑可国主编；余建明，于铁链，张修石副主编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于兹喜，郑可国主编；余建明，于铁链，张修石副主编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本书出售、求购地址：https://www.jiaokey.com/book/detail/14314156.html</w:t>
      </w:r>
    </w:p>
    <w:p>
      <w:r>
        <w:t>更多相关图书推荐：https://www.jiaokey.com</w:t>
      </w:r>
    </w:p>
    <w:p>
      <w:r>
        <w:t>于兹喜，郑可国主编；余建明，于铁链，张修石副主编 其他作品：https://www.jiaokey.com/tag/于兹喜，郑可国主编；余建明，于铁链，张修石副主编.html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关键词搜索：https://www.jiaokey.com/tag/医学影像检查技术学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