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行动心理学  如何找到自己的动力之源</w:t>
      </w:r>
    </w:p>
    <w:p>
      <w:r>
        <w:rPr>
          <w:rFonts w:ascii="宋体" w:hAnsi="宋体" w:eastAsia="宋体"/>
          <w:sz w:val="24"/>
        </w:rPr>
        <w:t>毛晓磊著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行动心理学  如何找到自己的动力之源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毛晓磊著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本书出售、求购地址：https://www.jiaokey.com/book/detail/14314140.html</w:t>
      </w:r>
    </w:p>
    <w:p>
      <w:r>
        <w:t>更多相关图书推荐：https://www.jiaokey.com</w:t>
      </w:r>
    </w:p>
    <w:p>
      <w:r>
        <w:t>毛晓磊著 其他作品：https://www.jiaokey.com/tag/毛晓磊著.html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关键词搜索：https://www.jiaokey.com/tag/行动心理学  如何找到自己的动力之源.html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