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跨平台的视觉设计  版式设计原理  全彩版</w:t>
      </w:r>
    </w:p>
    <w:p>
      <w:r>
        <w:rPr>
          <w:rFonts w:ascii="宋体" w:hAnsi="宋体" w:eastAsia="宋体"/>
          <w:sz w:val="24"/>
        </w:rPr>
        <w:t>（日）佐佐木刚士，风日舍，田村浩著；姜早译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跨平台的视觉设计  版式设计原理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（日）佐佐木刚士，风日舍，田村浩著；姜早译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本书出售、求购地址：https://www.jiaokey.com/book/detail/14314130.html</w:t>
      </w:r>
    </w:p>
    <w:p>
      <w:r>
        <w:t>更多相关图书推荐：https://www.jiaokey.com</w:t>
      </w:r>
    </w:p>
    <w:p>
      <w:r>
        <w:t>（日）佐佐木刚士，风日舍，田村浩著；姜早译 其他作品：https://www.jiaokey.com/tag/（日）佐佐木刚士，风日舍，田村浩著；姜早译.html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关键词搜索：https://www.jiaokey.com/tag/跨平台的视觉设计  版式设计原理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