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波音B-52“同温层堡垒”战略轰炸机  拥有、维护和驾驶手册</w:t>
      </w:r>
    </w:p>
    <w:p>
      <w:r>
        <w:rPr>
          <w:rFonts w:ascii="宋体" w:hAnsi="宋体" w:eastAsia="宋体"/>
          <w:sz w:val="24"/>
        </w:rPr>
        <w:t>（美）史蒂夫·戴维斯（Steve Davies）著；张立功译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波音B-52“同温层堡垒”战略轰炸机  拥有、维护和驾驶手册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（美）史蒂夫·戴维斯（Steve Davies）著；张立功译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本书出售、求购地址：https://www.jiaokey.com/book/detail/14314125.html</w:t>
      </w:r>
    </w:p>
    <w:p>
      <w:r>
        <w:t>更多相关图书推荐：https://www.jiaokey.com</w:t>
      </w:r>
    </w:p>
    <w:p>
      <w:r>
        <w:t>（美）史蒂夫·戴维斯（Steve Davies）著；张立功译 其他作品：https://www.jiaokey.com/tag/（美）史蒂夫·戴维斯（Steve Davies）著；张立功译.html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关键词搜索：https://www.jiaokey.com/tag/波音B-52“同温层堡垒”战略轰炸机  拥有、维护和驾驶手册.html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