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文物建筑迁移保护  基于水利工程影响下的案例研究</w:t>
      </w:r>
    </w:p>
    <w:p>
      <w:r>
        <w:rPr>
          <w:rFonts w:ascii="宋体" w:hAnsi="宋体" w:eastAsia="宋体"/>
          <w:sz w:val="24"/>
        </w:rPr>
        <w:t>朱宇华著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文物建筑迁移保护  基于水利工程影响下的案例研究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本书出售、求购地址：https://www.jiaokey.com/book/detail/14314121.html</w:t>
      </w:r>
    </w:p>
    <w:p>
      <w:r>
        <w:t>更多相关图书推荐：https://www.jiaokey.com</w:t>
      </w:r>
    </w:p>
    <w:p>
      <w:r>
        <w:t>朱宇华著 其他作品：https://www.jiaokey.com/tag/朱宇华著.html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关键词搜索：https://www.jiaokey.com/tag/文物建筑迁移保护  基于水利工程影响下的案例研究.html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