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民国教育史料丛刊  398  中国教育事业·地方教育</w:t>
      </w:r>
    </w:p>
    <w:p>
      <w:r>
        <w:rPr>
          <w:rFonts w:ascii="宋体" w:hAnsi="宋体" w:eastAsia="宋体"/>
          <w:sz w:val="24"/>
        </w:rPr>
        <w:t>李景文，马小泉主编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民国教育史料丛刊  398  中国教育事业·地方教育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李景文，马小泉主编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本书出售、求购地址：https://www.jiaokey.com/book/detail/14314075.html</w:t>
      </w:r>
    </w:p>
    <w:p>
      <w:r>
        <w:t>更多相关图书推荐：https://www.jiaokey.com</w:t>
      </w:r>
    </w:p>
    <w:p>
      <w:r>
        <w:t>李景文，马小泉主编 其他作品：https://www.jiaokey.com/tag/李景文，马小泉主编.html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关键词搜索：https://www.jiaokey.com/tag/民国教育史料丛刊  398  中国教育事业·地方教育.html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