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书名：三十二篆体金刚经</w:t>
      </w:r>
    </w:p>
    <w:p>
      <w:r>
        <w:t>作者：（后秦）鸠摩罗什译；（宋）道肯集</w:t>
      </w:r>
    </w:p>
    <w:p>
      <w:r>
        <w:t>出版社：杭州:浙江古籍出版社,2017.04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三十二篆体金刚经 评论地址：https://www.jiaokey.com/book/detail/14313500.html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