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建筑评论  13  致敬中国三线建设的符号816</w:t>
      </w:r>
    </w:p>
    <w:p>
      <w:r>
        <w:rPr>
          <w:rFonts w:ascii="宋体" w:hAnsi="宋体" w:eastAsia="宋体"/>
          <w:sz w:val="24"/>
        </w:rPr>
        <w:t>金磊，洪再生，高志主编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建筑评论  13  致敬中国三线建设的符号816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金磊，洪再生，高志主编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本书出售、求购地址：https://www.jiaokey.com/book/detail/14313488.html</w:t>
      </w:r>
    </w:p>
    <w:p>
      <w:r>
        <w:t>更多相关图书推荐：https://www.jiaokey.com</w:t>
      </w:r>
    </w:p>
    <w:p>
      <w:r>
        <w:t>金磊，洪再生，高志主编 其他作品：https://www.jiaokey.com/tag/金磊，洪再生，高志主编.html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关键词搜索：https://www.jiaokey.com/tag/建筑评论  13  致敬中国三线建设的符号816.html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