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书名：朝鲜电影研究  以引入中国的译制片为例</w:t>
      </w:r>
    </w:p>
    <w:p>
      <w:r>
        <w:t>作者：裴和平著</w:t>
      </w:r>
    </w:p>
    <w:p>
      <w:r>
        <w:t>出版社：北京:中国广播电视出版社,2017.04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朝鲜电影研究  以引入中国的译制片为例 评论地址：https://www.jiaokey.com/book/detail/14313484.html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