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书名：琉璃的制造</w:t>
      </w:r>
    </w:p>
    <w:p>
      <w:r>
        <w:t>作者：王承遇，陶瑛，郑闻卿编著</w:t>
      </w:r>
    </w:p>
    <w:p>
      <w:r>
        <w:t>出版社：北京:国防工业出版社,2017.03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琉璃的制造 评论地址：https://www.jiaokey.com/book/detail/14313480.html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