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书名：电话新营销  一线赢单特训</w:t>
      </w:r>
    </w:p>
    <w:p>
      <w:r>
        <w:t>作者：朱坤福编著</w:t>
      </w:r>
    </w:p>
    <w:p>
      <w:r>
        <w:t>出版社：中国财富出版社,2017.05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电话新营销  一线赢单特训 评论地址：https://www.jiaokey.com/book/detail/14313461.html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