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书名：马云工作法  阿里巴巴从不外传的管理实招与工作准则</w:t>
      </w:r>
    </w:p>
    <w:p>
      <w:r>
        <w:t>作者：陈实著</w:t>
      </w:r>
    </w:p>
    <w:p>
      <w:r>
        <w:t>出版社：南昌：江西美术出版社</w:t>
      </w:r>
    </w:p>
    <w:p>
      <w:r>
        <w:t>出版日期：2017.05</w:t>
      </w:r>
    </w:p>
    <w:p>
      <w:r>
        <w:t>总页数：213</w:t>
      </w:r>
    </w:p>
    <w:p>
      <w:r>
        <w:t>更多请访问教客网: www.jiaokey.com</w:t>
      </w:r>
    </w:p>
    <w:p>
      <w:r>
        <w:t>马云工作法  阿里巴巴从不外传的管理实招与工作准则 评论地址：https://www.jiaokey.com/book/detail/14313437.html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