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书名：精益制造  40  工厂长的生产现场改革</w:t>
      </w:r>
    </w:p>
    <w:p>
      <w:r>
        <w:t>作者：（日）西沢和夫</w:t>
      </w:r>
    </w:p>
    <w:p>
      <w:r>
        <w:t>出版社：北京:东方出版社,2017.05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精益制造  40  工厂长的生产现场改革 评论地址：https://www.jiaokey.com/book/detail/14313436.html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