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书名：精益制造  41  工厂改善的101个要点</w:t>
      </w:r>
    </w:p>
    <w:p>
      <w:r>
        <w:t>作者：（日）&lt;font color=Red&gt;柿&lt;/font&gt;内幸夫著；柳小花译</w:t>
      </w:r>
    </w:p>
    <w:p>
      <w:r>
        <w:t>出版社：北京:东方出版社,2017.05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精益制造  41  工厂改善的101个要点 评论地址：https://www.jiaokey.com/book/detail/14313435.html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