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书名：普通高等教育“十三五”旅游与饭店管理及会展策划与管理专业教材  饭店财务会计</w:t>
      </w:r>
    </w:p>
    <w:p>
      <w:r>
        <w:t>作者：方法林，周婷主编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普通高等教育“十三五”旅游与饭店管理及会展策划与管理专业教材  饭店财务会计 评论地址：https://www.jiaokey.com/book/detail/14313431.html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