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书名：酒店督导管理</w:t>
      </w:r>
    </w:p>
    <w:p>
      <w:r>
        <w:t>作者：薛兵旺，周耀进著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总页数：202</w:t>
      </w:r>
    </w:p>
    <w:p>
      <w:r>
        <w:t>更多请访问教客网: www.jiaokey.com</w:t>
      </w:r>
    </w:p>
    <w:p>
      <w:r>
        <w:t>酒店督导管理 评论地址：https://www.jiaokey.com/book/detail/14313430.html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