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版画也能这么玩  如何用综合材料创作艺术图案  西方经典美术技法译丛</w:t>
      </w:r>
    </w:p>
    <w:p>
      <w:r>
        <w:rPr>
          <w:rFonts w:ascii="宋体" w:hAnsi="宋体" w:eastAsia="宋体"/>
          <w:sz w:val="24"/>
        </w:rPr>
        <w:t>（美）琼·贝丝著；朱田霖，马振晗，胡娟译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版画也能这么玩  如何用综合材料创作艺术图案  西方经典美术技法译丛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（美）琼·贝丝著；朱田霖，马振晗，胡娟译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本书出售、求购地址：https://www.jiaokey.com/book/detail/14313419.html</w:t>
      </w:r>
    </w:p>
    <w:p>
      <w:r>
        <w:t>更多相关图书推荐：https://www.jiaokey.com</w:t>
      </w:r>
    </w:p>
    <w:p>
      <w:r>
        <w:t>（美）琼·贝丝著；朱田霖，马振晗，胡娟译 其他作品：https://www.jiaokey.com/tag/（美）琼·贝丝著；朱田霖，马振晗，胡娟译.html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关键词搜索：https://www.jiaokey.com/tag/版画也能这么玩  如何用综合材料创作艺术图案  西方经典美术技法译丛.html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