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政策性农业保险的收入效应研究  以内蒙古自治区为例</w:t>
      </w:r>
    </w:p>
    <w:p>
      <w:r>
        <w:rPr>
          <w:rFonts w:ascii="宋体" w:hAnsi="宋体" w:eastAsia="宋体"/>
          <w:sz w:val="24"/>
        </w:rPr>
        <w:t>柴智慧，赵元凤著（内蒙古财经大学）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政策性农业保险的收入效应研究  以内蒙古自治区为例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柴智慧，赵元凤著（内蒙古财经大学）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本书出售、求购地址：https://www.jiaokey.com/book/detail/14313414.html</w:t>
      </w:r>
    </w:p>
    <w:p>
      <w:r>
        <w:t>更多相关图书推荐：https://www.jiaokey.com</w:t>
      </w:r>
    </w:p>
    <w:p>
      <w:r>
        <w:t>柴智慧，赵元凤著（内蒙古财经大学） 其他作品：https://www.jiaokey.com/tag/柴智慧，赵元凤著（内蒙古财经大学）.html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关键词搜索：https://www.jiaokey.com/tag/政策性农业保险的收入效应研究  以内蒙古自治区为例.html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