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  项目驱动教学法</w:t>
      </w:r>
    </w:p>
    <w:p>
      <w:r>
        <w:t>作者：袁志华著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房地产开发与经营  项目驱动教学法 评论地址：https://www.jiaokey.com/book/detail/14313384.html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