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书名：员工沉默行为  影响因素与作用机制</w:t>
      </w:r>
    </w:p>
    <w:p>
      <w:r>
        <w:t>作者：毛畅果著</w:t>
      </w:r>
    </w:p>
    <w:p>
      <w:r>
        <w:t>出版社：北京：中国经济出版社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员工沉默行为  影响因素与作用机制 评论地址：https://www.jiaokey.com/book/detail/14313370.html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