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景气循环投资策略  巴菲特也要学的一堂课</w:t>
      </w:r>
    </w:p>
    <w:p>
      <w:r>
        <w:rPr>
          <w:rFonts w:ascii="宋体" w:hAnsi="宋体" w:eastAsia="宋体"/>
          <w:sz w:val="24"/>
        </w:rPr>
        <w:t>（日）铃木一之著；杨哲群译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景气循环投资策略  巴菲特也要学的一堂课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（日）铃木一之著；杨哲群译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本书出售、求购地址：https://www.jiaokey.com/book/detail/14313364.html</w:t>
      </w:r>
    </w:p>
    <w:p>
      <w:r>
        <w:t>更多相关图书推荐：https://www.jiaokey.com</w:t>
      </w:r>
    </w:p>
    <w:p>
      <w:r>
        <w:t>（日）铃木一之著；杨哲群译 其他作品：https://www.jiaokey.com/tag/（日）铃木一之著；杨哲群译.html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关键词搜索：https://www.jiaokey.com/tag/景气循环投资策略  巴菲特也要学的一堂课.html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