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书名：持续盈利  家居建材门店运营管理之道</w:t>
      </w:r>
    </w:p>
    <w:p>
      <w:r>
        <w:t>作者：顾林超著</w:t>
      </w:r>
    </w:p>
    <w:p>
      <w:r>
        <w:t>出版社：广州:广东经济出版社,2017.08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持续盈利  家居建材门店运营管理之道 评论地址：https://www.jiaokey.com/book/detail/14313352.html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