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中国医疗诉讼与医疗警戒蓝皮书  妇科  2016年第2卷</w:t>
      </w:r>
    </w:p>
    <w:p>
      <w:r>
        <w:rPr>
          <w:rFonts w:ascii="宋体" w:hAnsi="宋体" w:eastAsia="宋体"/>
          <w:sz w:val="24"/>
        </w:rPr>
        <w:t>王岳，庄立君主编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中国医疗诉讼与医疗警戒蓝皮书  妇科  2016年第2卷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王岳，庄立君主编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本书出售、求购地址：https://www.jiaokey.com/book/detail/14313325.html</w:t>
      </w:r>
    </w:p>
    <w:p>
      <w:r>
        <w:t>更多相关图书推荐：https://www.jiaokey.com</w:t>
      </w:r>
    </w:p>
    <w:p>
      <w:r>
        <w:t>王岳，庄立君主编 其他作品：https://www.jiaokey.com/tag/王岳，庄立君主编.html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关键词搜索：https://www.jiaokey.com/tag/中国医疗诉讼与医疗警戒蓝皮书  妇科  2016年第2卷.html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