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金砖国家领导人厦门会晤法治宣传手册</w:t>
      </w:r>
    </w:p>
    <w:p>
      <w:r>
        <w:rPr>
          <w:rFonts w:ascii="宋体" w:hAnsi="宋体" w:eastAsia="宋体"/>
          <w:sz w:val="24"/>
        </w:rPr>
        <w:t>厦门市司法局编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金砖国家领导人厦门会晤法治宣传手册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厦门市司法局编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本书出售、求购地址：https://www.jiaokey.com/book/detail/14313313.html</w:t>
      </w:r>
    </w:p>
    <w:p>
      <w:r>
        <w:t>更多相关图书推荐：https://www.jiaokey.com</w:t>
      </w:r>
    </w:p>
    <w:p>
      <w:r>
        <w:t>厦门市司法局编 其他作品：https://www.jiaokey.com/tag/厦门市司法局编.html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关键词搜索：https://www.jiaokey.com/tag/金砖国家领导人厦门会晤法治宣传手册.html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