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环境诉讼  从案例到制度的深层分析</w:t>
      </w:r>
    </w:p>
    <w:p>
      <w:r>
        <w:rPr>
          <w:rFonts w:ascii="宋体" w:hAnsi="宋体" w:eastAsia="宋体"/>
          <w:sz w:val="24"/>
        </w:rPr>
        <w:t>杨严炎著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环境诉讼  从案例到制度的深层分析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杨严炎著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本书出售、求购地址：https://www.jiaokey.com/book/detail/14313297.html</w:t>
      </w:r>
    </w:p>
    <w:p>
      <w:r>
        <w:t>更多相关图书推荐：https://www.jiaokey.com</w:t>
      </w:r>
    </w:p>
    <w:p>
      <w:r>
        <w:t>杨严炎著 其他作品：https://www.jiaokey.com/tag/杨严炎著.html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关键词搜索：https://www.jiaokey.com/tag/环境诉讼  从案例到制度的深层分析.html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