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  实践  规则  刑事庭审实质化改革的成都样本</w:t>
      </w:r>
    </w:p>
    <w:p>
      <w:r>
        <w:rPr>
          <w:rFonts w:ascii="宋体" w:hAnsi="宋体" w:eastAsia="宋体"/>
          <w:sz w:val="24"/>
        </w:rPr>
        <w:t>郭彦主编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  实践  规则  刑事庭审实质化改革的成都样本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本书出售、求购地址：https://www.jiaokey.com/book/detail/14313293.html</w:t>
      </w:r>
    </w:p>
    <w:p>
      <w:r>
        <w:t>更多相关图书推荐：https://www.jiaokey.com</w:t>
      </w:r>
    </w:p>
    <w:p>
      <w:r>
        <w:t>郭彦主编 其他作品：https://www.jiaokey.com/tag/郭彦主编.html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关键词搜索：https://www.jiaokey.com/tag/理性  实践  规则  刑事庭审实质化改革的成都样本.html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