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法眼聚焦  理论卷  记录怀川大地的法治思辨</w:t>
      </w:r>
    </w:p>
    <w:p>
      <w:r>
        <w:rPr>
          <w:rFonts w:ascii="宋体" w:hAnsi="宋体" w:eastAsia="宋体"/>
          <w:sz w:val="24"/>
        </w:rPr>
        <w:t>刘建章著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法眼聚焦  理论卷  记录怀川大地的法治思辨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本书出售、求购地址：https://www.jiaokey.com/book/detail/14313282.html</w:t>
      </w:r>
    </w:p>
    <w:p>
      <w:r>
        <w:t>更多相关图书推荐：https://www.jiaokey.com</w:t>
      </w:r>
    </w:p>
    <w:p>
      <w:r>
        <w:t>刘建章著 其他作品：https://www.jiaokey.com/tag/刘建章著.html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关键词搜索：https://www.jiaokey.com/tag/法眼聚焦  理论卷  记录怀川大地的法治思辨.html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