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我国环境污染侵权诉讼中的因果关系理论  以借鉴日本经验为中心  日文版</w:t>
      </w:r>
    </w:p>
    <w:p>
      <w:r>
        <w:rPr>
          <w:rFonts w:ascii="宋体" w:hAnsi="宋体" w:eastAsia="宋体"/>
          <w:sz w:val="24"/>
        </w:rPr>
        <w:t>翟新丽著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我国环境污染侵权诉讼中的因果关系理论  以借鉴日本经验为中心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环境污染-侵权行为-行政诉讼-研究-中国-日文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本书出售、求购地址：https://www.jiaokey.com/book/detail/14313261.html</w:t>
      </w:r>
    </w:p>
    <w:p>
      <w:r>
        <w:t>更多相关图书推荐：https://www.jiaokey.com</w:t>
      </w:r>
    </w:p>
    <w:p>
      <w:r>
        <w:t>翟新丽著 其他作品：https://www.jiaokey.com/tag/翟新丽著.html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关键词搜索：https://www.jiaokey.com/tag/环境污染-侵权行为-行政诉讼-研究-中国-日文.html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