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北大知识产权评论  2016=PEKING UNIVERSITY INTELLECTUAL PROPERTY REVIEW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北大知识产权评论  2016=PEKING UNIVERSITY INTELLECTUAL PROPERTY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本书出售、求购地址：https://www.jiaokey.com/book/detail/14313239.html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关键词搜索：https://www.jiaokey.com/tag/北大知识产权评论  2016=PEKING UNIVERSITY INTELLECTUAL PROPERTY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