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商标法基本范畴的界定及其制度的体系化解释与改造</w:t>
      </w:r>
    </w:p>
    <w:p>
      <w:r>
        <w:rPr>
          <w:rFonts w:ascii="宋体" w:hAnsi="宋体" w:eastAsia="宋体"/>
          <w:sz w:val="24"/>
        </w:rPr>
        <w:t>刘铁光著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商标法基本范畴的界定及其制度的体系化解释与改造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本书出售、求购地址：https://www.jiaokey.com/book/detail/14313218.html</w:t>
      </w:r>
    </w:p>
    <w:p>
      <w:r>
        <w:t>更多相关图书推荐：https://www.jiaokey.com</w:t>
      </w:r>
    </w:p>
    <w:p>
      <w:r>
        <w:t>刘铁光著 其他作品：https://www.jiaokey.com/tag/刘铁光著.html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关键词搜索：https://www.jiaokey.com/tag/商标法基本范畴的界定及其制度的体系化解释与改造.html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