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书名：女职工权益维护法律知识微手册</w:t>
      </w:r>
    </w:p>
    <w:p>
      <w:r>
        <w:t>作者：中华全国总工会&lt;font color=Red&gt;女&lt;/font&gt;职工部编著</w:t>
      </w:r>
    </w:p>
    <w:p>
      <w:r>
        <w:t>出版社：北京:中国工人出版社,2017.02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女职工权益维护法律知识微手册 评论地址：https://www.jiaokey.com/book/detail/14313216.html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