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土地交易和登记法律政策适用指南</w:t>
      </w:r>
    </w:p>
    <w:p>
      <w:r>
        <w:rPr>
          <w:rFonts w:ascii="宋体" w:hAnsi="宋体" w:eastAsia="宋体"/>
          <w:sz w:val="24"/>
        </w:rPr>
        <w:t>王文革，连晓燕编著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土地交易和登记法律政策适用指南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王文革，连晓燕编著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本书出售、求购地址：https://www.jiaokey.com/book/detail/14313204.html</w:t>
      </w:r>
    </w:p>
    <w:p>
      <w:r>
        <w:t>更多相关图书推荐：https://www.jiaokey.com</w:t>
      </w:r>
    </w:p>
    <w:p>
      <w:r>
        <w:t>王文革，连晓燕编著 其他作品：https://www.jiaokey.com/tag/王文革，连晓燕编著.html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关键词搜索：https://www.jiaokey.com/tag/土地交易和登记法律政策适用指南.html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